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C5C" w:rsidRPr="00E34B6D" w:rsidRDefault="00000000">
      <w:pPr>
        <w:pStyle w:val="Ttulo1"/>
        <w:rPr>
          <w:rFonts w:cstheme="majorHAnsi"/>
        </w:rPr>
      </w:pPr>
      <w:proofErr w:type="gramStart"/>
      <w:r w:rsidRPr="00E34B6D">
        <w:rPr>
          <w:rFonts w:cstheme="majorHAnsi"/>
        </w:rPr>
        <w:t xml:space="preserve">ANEXO </w:t>
      </w:r>
      <w:r w:rsidR="00E34B6D">
        <w:rPr>
          <w:rFonts w:cstheme="majorHAnsi"/>
        </w:rPr>
        <w:t xml:space="preserve"> I</w:t>
      </w:r>
      <w:proofErr w:type="gramEnd"/>
      <w:r w:rsidR="00E34B6D">
        <w:rPr>
          <w:rFonts w:cstheme="majorHAnsi"/>
        </w:rPr>
        <w:t xml:space="preserve"> </w:t>
      </w:r>
      <w:r w:rsidRPr="00E34B6D">
        <w:rPr>
          <w:rFonts w:cstheme="majorHAnsi"/>
        </w:rPr>
        <w:t xml:space="preserve">– INSCRIPCIÓN CONCURSO </w:t>
      </w:r>
    </w:p>
    <w:p w:rsidR="0028542A" w:rsidRPr="0028542A" w:rsidRDefault="00000000" w:rsidP="0028542A">
      <w:pPr>
        <w:pStyle w:val="Ttulo2"/>
        <w:rPr>
          <w:rFonts w:cstheme="majorHAnsi"/>
          <w:sz w:val="24"/>
          <w:szCs w:val="24"/>
        </w:rPr>
      </w:pPr>
      <w:r w:rsidRPr="0028542A">
        <w:rPr>
          <w:rFonts w:cstheme="majorHAnsi"/>
          <w:sz w:val="24"/>
          <w:szCs w:val="24"/>
        </w:rPr>
        <w:t>Datos del</w:t>
      </w:r>
      <w:r w:rsidR="0028542A" w:rsidRPr="0028542A">
        <w:rPr>
          <w:rFonts w:cstheme="majorHAnsi"/>
          <w:sz w:val="24"/>
          <w:szCs w:val="24"/>
        </w:rPr>
        <w:t>/la</w:t>
      </w:r>
      <w:r w:rsidRPr="0028542A">
        <w:rPr>
          <w:rFonts w:cstheme="majorHAnsi"/>
          <w:sz w:val="24"/>
          <w:szCs w:val="24"/>
        </w:rPr>
        <w:t xml:space="preserve"> participante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709"/>
        <w:gridCol w:w="2512"/>
        <w:gridCol w:w="748"/>
        <w:gridCol w:w="2473"/>
      </w:tblGrid>
      <w:tr w:rsidR="0028542A" w:rsidRPr="0028542A" w:rsidTr="0028542A">
        <w:tc>
          <w:tcPr>
            <w:tcW w:w="2338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Nombre</w:t>
            </w:r>
          </w:p>
        </w:tc>
        <w:tc>
          <w:tcPr>
            <w:tcW w:w="6442" w:type="dxa"/>
            <w:gridSpan w:val="4"/>
            <w:vAlign w:val="center"/>
          </w:tcPr>
          <w:p w:rsid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542A" w:rsidRPr="0028542A" w:rsidTr="0028542A">
        <w:tc>
          <w:tcPr>
            <w:tcW w:w="2338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Apellidos</w:t>
            </w:r>
          </w:p>
        </w:tc>
        <w:tc>
          <w:tcPr>
            <w:tcW w:w="6442" w:type="dxa"/>
            <w:gridSpan w:val="4"/>
            <w:vAlign w:val="center"/>
          </w:tcPr>
          <w:p w:rsid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542A" w:rsidRPr="0028542A" w:rsidTr="0028542A">
        <w:tc>
          <w:tcPr>
            <w:tcW w:w="2338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Teléfono de contacto</w:t>
            </w:r>
          </w:p>
        </w:tc>
        <w:tc>
          <w:tcPr>
            <w:tcW w:w="6442" w:type="dxa"/>
            <w:gridSpan w:val="4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542A" w:rsidRPr="0028542A" w:rsidTr="0028542A">
        <w:tc>
          <w:tcPr>
            <w:tcW w:w="2338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Dirección</w:t>
            </w:r>
          </w:p>
        </w:tc>
        <w:tc>
          <w:tcPr>
            <w:tcW w:w="6442" w:type="dxa"/>
            <w:gridSpan w:val="4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542A" w:rsidRPr="0028542A" w:rsidTr="0028542A">
        <w:tc>
          <w:tcPr>
            <w:tcW w:w="2338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Edad</w:t>
            </w:r>
          </w:p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Mayor de edad</w:t>
            </w:r>
          </w:p>
        </w:tc>
        <w:tc>
          <w:tcPr>
            <w:tcW w:w="748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:rsidR="0028542A" w:rsidRPr="0028542A" w:rsidRDefault="0028542A" w:rsidP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Menor de edad</w:t>
            </w:r>
          </w:p>
        </w:tc>
      </w:tr>
    </w:tbl>
    <w:p w:rsidR="0028542A" w:rsidRPr="0028542A" w:rsidRDefault="0028542A" w:rsidP="0028542A">
      <w:pPr>
        <w:pStyle w:val="Ttulo2"/>
        <w:spacing w:before="0"/>
        <w:rPr>
          <w:rFonts w:cstheme="majorHAnsi"/>
          <w:sz w:val="24"/>
          <w:szCs w:val="24"/>
        </w:rPr>
      </w:pPr>
    </w:p>
    <w:p w:rsidR="00ED6C5C" w:rsidRPr="0028542A" w:rsidRDefault="00000000">
      <w:pPr>
        <w:pStyle w:val="Ttulo2"/>
        <w:rPr>
          <w:rFonts w:cstheme="majorHAnsi"/>
          <w:sz w:val="24"/>
          <w:szCs w:val="24"/>
        </w:rPr>
      </w:pPr>
      <w:r w:rsidRPr="0028542A">
        <w:rPr>
          <w:rFonts w:cstheme="majorHAnsi"/>
          <w:sz w:val="24"/>
          <w:szCs w:val="24"/>
        </w:rPr>
        <w:t>Instrumento solista (marcar una opción)</w:t>
      </w:r>
    </w:p>
    <w:p w:rsidR="0028542A" w:rsidRPr="0028542A" w:rsidRDefault="0028542A" w:rsidP="0028542A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338"/>
        <w:gridCol w:w="993"/>
      </w:tblGrid>
      <w:tr w:rsidR="0028542A" w:rsidRPr="0028542A" w:rsidTr="0028542A">
        <w:tc>
          <w:tcPr>
            <w:tcW w:w="2338" w:type="dxa"/>
          </w:tcPr>
          <w:p w:rsidR="0028542A" w:rsidRPr="0028542A" w:rsidRDefault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Trompeta</w:t>
            </w:r>
          </w:p>
        </w:tc>
        <w:tc>
          <w:tcPr>
            <w:tcW w:w="993" w:type="dxa"/>
          </w:tcPr>
          <w:p w:rsidR="0028542A" w:rsidRPr="0028542A" w:rsidRDefault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542A" w:rsidRPr="0028542A" w:rsidTr="0028542A">
        <w:tc>
          <w:tcPr>
            <w:tcW w:w="2338" w:type="dxa"/>
          </w:tcPr>
          <w:p w:rsidR="0028542A" w:rsidRPr="0028542A" w:rsidRDefault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Saxofón</w:t>
            </w:r>
          </w:p>
        </w:tc>
        <w:tc>
          <w:tcPr>
            <w:tcW w:w="993" w:type="dxa"/>
          </w:tcPr>
          <w:p w:rsidR="0028542A" w:rsidRPr="0028542A" w:rsidRDefault="002854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8542A" w:rsidRPr="0028542A" w:rsidRDefault="0028542A">
      <w:pPr>
        <w:rPr>
          <w:rFonts w:asciiTheme="majorHAnsi" w:hAnsiTheme="majorHAnsi" w:cstheme="majorHAnsi"/>
          <w:sz w:val="24"/>
          <w:szCs w:val="24"/>
        </w:rPr>
      </w:pPr>
    </w:p>
    <w:p w:rsidR="00ED6C5C" w:rsidRPr="0028542A" w:rsidRDefault="00000000">
      <w:pPr>
        <w:pStyle w:val="Ttulo2"/>
        <w:rPr>
          <w:rFonts w:cstheme="majorHAnsi"/>
          <w:sz w:val="24"/>
          <w:szCs w:val="24"/>
        </w:rPr>
      </w:pPr>
      <w:r w:rsidRPr="0028542A">
        <w:rPr>
          <w:rFonts w:cstheme="majorHAnsi"/>
          <w:sz w:val="24"/>
          <w:szCs w:val="24"/>
        </w:rPr>
        <w:t>Documentación audiovisual adjunta (recordatorio obligatorio)</w:t>
      </w:r>
    </w:p>
    <w:p w:rsidR="00ED6C5C" w:rsidRPr="0028542A" w:rsidRDefault="00000000">
      <w:pPr>
        <w:rPr>
          <w:rFonts w:asciiTheme="majorHAnsi" w:hAnsiTheme="majorHAnsi" w:cstheme="majorHAnsi"/>
          <w:sz w:val="24"/>
          <w:szCs w:val="24"/>
        </w:rPr>
      </w:pPr>
      <w:r w:rsidRPr="0028542A">
        <w:rPr>
          <w:rFonts w:asciiTheme="majorHAnsi" w:hAnsiTheme="majorHAnsi" w:cstheme="majorHAnsi"/>
          <w:sz w:val="24"/>
          <w:szCs w:val="24"/>
        </w:rPr>
        <w:t>Se recuerda que debe adjuntarse:</w:t>
      </w:r>
    </w:p>
    <w:p w:rsidR="0028542A" w:rsidRPr="0028542A" w:rsidRDefault="00000000" w:rsidP="0028542A">
      <w:pPr>
        <w:pStyle w:val="Prrafodelista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28542A">
        <w:rPr>
          <w:rFonts w:asciiTheme="majorHAnsi" w:hAnsiTheme="majorHAnsi" w:cstheme="majorHAnsi"/>
          <w:sz w:val="24"/>
          <w:szCs w:val="24"/>
        </w:rPr>
        <w:t>Vídeo con obra obligada</w:t>
      </w:r>
      <w:r w:rsidR="0028542A" w:rsidRPr="0028542A">
        <w:rPr>
          <w:rFonts w:asciiTheme="majorHAnsi" w:hAnsiTheme="majorHAnsi" w:cstheme="majorHAnsi"/>
          <w:sz w:val="24"/>
          <w:szCs w:val="24"/>
        </w:rPr>
        <w:t>.</w:t>
      </w:r>
    </w:p>
    <w:p w:rsidR="00ED6C5C" w:rsidRDefault="00000000" w:rsidP="0028542A">
      <w:pPr>
        <w:pStyle w:val="Prrafodelista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8542A">
        <w:rPr>
          <w:rFonts w:asciiTheme="majorHAnsi" w:hAnsiTheme="majorHAnsi" w:cstheme="majorHAnsi"/>
          <w:sz w:val="24"/>
          <w:szCs w:val="24"/>
        </w:rPr>
        <w:t>Vídeo con obra libre</w:t>
      </w:r>
      <w:r w:rsidR="0028542A" w:rsidRPr="0028542A">
        <w:rPr>
          <w:rFonts w:asciiTheme="majorHAnsi" w:hAnsiTheme="majorHAnsi" w:cstheme="majorHAnsi"/>
          <w:sz w:val="24"/>
          <w:szCs w:val="24"/>
        </w:rPr>
        <w:t>.</w:t>
      </w:r>
    </w:p>
    <w:p w:rsidR="0028542A" w:rsidRPr="0028542A" w:rsidRDefault="0028542A" w:rsidP="0028542A">
      <w:pPr>
        <w:pStyle w:val="Prrafodelista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Breve biografía musical</w:t>
      </w:r>
    </w:p>
    <w:p w:rsidR="0028542A" w:rsidRPr="0028542A" w:rsidRDefault="0028542A" w:rsidP="0028542A">
      <w:pPr>
        <w:rPr>
          <w:rFonts w:asciiTheme="majorHAnsi" w:hAnsiTheme="majorHAnsi" w:cstheme="majorHAnsi"/>
          <w:sz w:val="24"/>
          <w:szCs w:val="24"/>
        </w:rPr>
      </w:pPr>
    </w:p>
    <w:p w:rsidR="0028542A" w:rsidRPr="0028542A" w:rsidRDefault="00000000" w:rsidP="0028542A">
      <w:pPr>
        <w:pStyle w:val="Ttulo2"/>
        <w:spacing w:after="240"/>
        <w:rPr>
          <w:rFonts w:cstheme="majorHAnsi"/>
          <w:sz w:val="24"/>
          <w:szCs w:val="24"/>
        </w:rPr>
      </w:pPr>
      <w:r w:rsidRPr="0028542A">
        <w:rPr>
          <w:rFonts w:cstheme="majorHAnsi"/>
          <w:sz w:val="24"/>
          <w:szCs w:val="24"/>
        </w:rPr>
        <w:t>Formato de envío del material audiovisual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764"/>
        <w:gridCol w:w="1134"/>
      </w:tblGrid>
      <w:tr w:rsidR="0028542A" w:rsidRPr="0028542A" w:rsidTr="0028542A">
        <w:tc>
          <w:tcPr>
            <w:tcW w:w="2764" w:type="dxa"/>
          </w:tcPr>
          <w:p w:rsidR="0028542A" w:rsidRPr="0028542A" w:rsidRDefault="0028542A" w:rsidP="00C16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Adjunto archivo de vídeo</w:t>
            </w:r>
          </w:p>
        </w:tc>
        <w:tc>
          <w:tcPr>
            <w:tcW w:w="1134" w:type="dxa"/>
          </w:tcPr>
          <w:p w:rsidR="0028542A" w:rsidRPr="0028542A" w:rsidRDefault="0028542A" w:rsidP="00C16B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542A" w:rsidRPr="0028542A" w:rsidTr="0028542A">
        <w:tc>
          <w:tcPr>
            <w:tcW w:w="2764" w:type="dxa"/>
          </w:tcPr>
          <w:p w:rsidR="0028542A" w:rsidRPr="0028542A" w:rsidRDefault="0028542A" w:rsidP="00C16BD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542A">
              <w:rPr>
                <w:rFonts w:asciiTheme="majorHAnsi" w:hAnsiTheme="majorHAnsi" w:cstheme="majorHAnsi"/>
                <w:sz w:val="24"/>
                <w:szCs w:val="24"/>
              </w:rPr>
              <w:t>Envío enlace al vídeo</w:t>
            </w:r>
          </w:p>
        </w:tc>
        <w:tc>
          <w:tcPr>
            <w:tcW w:w="1134" w:type="dxa"/>
          </w:tcPr>
          <w:p w:rsidR="0028542A" w:rsidRPr="0028542A" w:rsidRDefault="0028542A" w:rsidP="00C16BD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8542A" w:rsidRDefault="0028542A">
      <w:pPr>
        <w:rPr>
          <w:rFonts w:asciiTheme="majorHAnsi" w:hAnsiTheme="majorHAnsi" w:cstheme="majorHAnsi"/>
          <w:sz w:val="24"/>
          <w:szCs w:val="24"/>
        </w:rPr>
      </w:pPr>
    </w:p>
    <w:p w:rsidR="00FE003F" w:rsidRPr="0028542A" w:rsidRDefault="00FE003F">
      <w:pPr>
        <w:rPr>
          <w:rFonts w:asciiTheme="majorHAnsi" w:hAnsiTheme="majorHAnsi" w:cstheme="majorHAnsi"/>
          <w:sz w:val="24"/>
          <w:szCs w:val="24"/>
        </w:rPr>
      </w:pPr>
    </w:p>
    <w:p w:rsidR="0028542A" w:rsidRDefault="0028542A">
      <w:pPr>
        <w:pStyle w:val="Ttulo2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Breve biografía musical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8542A" w:rsidTr="0028542A">
        <w:tc>
          <w:tcPr>
            <w:tcW w:w="8780" w:type="dxa"/>
          </w:tcPr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  <w:p w:rsidR="0028542A" w:rsidRDefault="0028542A" w:rsidP="0028542A"/>
        </w:tc>
      </w:tr>
    </w:tbl>
    <w:p w:rsidR="00E34B6D" w:rsidRDefault="00E34B6D">
      <w:pPr>
        <w:pStyle w:val="Ttulo2"/>
        <w:rPr>
          <w:rFonts w:cstheme="majorHAnsi"/>
          <w:sz w:val="24"/>
          <w:szCs w:val="24"/>
        </w:rPr>
      </w:pPr>
    </w:p>
    <w:p w:rsidR="00ED6C5C" w:rsidRPr="0028542A" w:rsidRDefault="00000000">
      <w:pPr>
        <w:pStyle w:val="Ttulo2"/>
        <w:rPr>
          <w:rFonts w:cstheme="majorHAnsi"/>
          <w:sz w:val="24"/>
          <w:szCs w:val="24"/>
        </w:rPr>
      </w:pPr>
      <w:r w:rsidRPr="0028542A">
        <w:rPr>
          <w:rFonts w:cstheme="majorHAnsi"/>
          <w:sz w:val="24"/>
          <w:szCs w:val="24"/>
        </w:rPr>
        <w:t>Autorización (solo para menores de edad)</w:t>
      </w:r>
    </w:p>
    <w:p w:rsidR="00ED6C5C" w:rsidRPr="0028542A" w:rsidRDefault="00000000">
      <w:pPr>
        <w:rPr>
          <w:rFonts w:asciiTheme="majorHAnsi" w:hAnsiTheme="majorHAnsi" w:cstheme="majorHAnsi"/>
          <w:sz w:val="24"/>
          <w:szCs w:val="24"/>
        </w:rPr>
      </w:pPr>
      <w:r w:rsidRPr="0028542A">
        <w:rPr>
          <w:rFonts w:asciiTheme="majorHAnsi" w:hAnsiTheme="majorHAnsi" w:cstheme="majorHAnsi"/>
          <w:sz w:val="24"/>
          <w:szCs w:val="24"/>
        </w:rPr>
        <w:t>D./Dña. ___________________________________, con DNI ____________________,</w:t>
      </w:r>
    </w:p>
    <w:p w:rsidR="00ED6C5C" w:rsidRPr="0028542A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28542A">
        <w:rPr>
          <w:rFonts w:asciiTheme="majorHAnsi" w:hAnsiTheme="majorHAnsi" w:cstheme="majorHAnsi"/>
          <w:sz w:val="24"/>
          <w:szCs w:val="24"/>
        </w:rPr>
        <w:t>como</w:t>
      </w:r>
      <w:proofErr w:type="spellEnd"/>
      <w:r w:rsidRPr="0028542A">
        <w:rPr>
          <w:rFonts w:asciiTheme="majorHAnsi" w:hAnsiTheme="majorHAnsi" w:cstheme="majorHAnsi"/>
          <w:sz w:val="24"/>
          <w:szCs w:val="24"/>
        </w:rPr>
        <w:t xml:space="preserve"> padre/madre/tutor legal del</w:t>
      </w:r>
      <w:r w:rsidR="00E44AA4">
        <w:rPr>
          <w:rFonts w:asciiTheme="majorHAnsi" w:hAnsiTheme="majorHAnsi" w:cstheme="majorHAnsi"/>
          <w:sz w:val="24"/>
          <w:szCs w:val="24"/>
        </w:rPr>
        <w:t>/la</w:t>
      </w:r>
      <w:r w:rsidRPr="0028542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8542A">
        <w:rPr>
          <w:rFonts w:asciiTheme="majorHAnsi" w:hAnsiTheme="majorHAnsi" w:cstheme="majorHAnsi"/>
          <w:sz w:val="24"/>
          <w:szCs w:val="24"/>
        </w:rPr>
        <w:t>menor</w:t>
      </w:r>
      <w:proofErr w:type="spellEnd"/>
      <w:r w:rsidRPr="0028542A">
        <w:rPr>
          <w:rFonts w:asciiTheme="majorHAnsi" w:hAnsiTheme="majorHAnsi" w:cstheme="majorHAnsi"/>
          <w:sz w:val="24"/>
          <w:szCs w:val="24"/>
        </w:rPr>
        <w:t xml:space="preserve"> ___________________________________,</w:t>
      </w:r>
    </w:p>
    <w:p w:rsidR="00ED6C5C" w:rsidRPr="0028542A" w:rsidRDefault="00000000">
      <w:pPr>
        <w:rPr>
          <w:rFonts w:asciiTheme="majorHAnsi" w:hAnsiTheme="majorHAnsi" w:cstheme="majorHAnsi"/>
          <w:sz w:val="24"/>
          <w:szCs w:val="24"/>
        </w:rPr>
      </w:pPr>
      <w:r w:rsidRPr="0028542A">
        <w:rPr>
          <w:rFonts w:asciiTheme="majorHAnsi" w:hAnsiTheme="majorHAnsi" w:cstheme="majorHAnsi"/>
          <w:sz w:val="24"/>
          <w:szCs w:val="24"/>
        </w:rPr>
        <w:t>autorizo su participación en el concurso.</w:t>
      </w:r>
    </w:p>
    <w:p w:rsidR="00ED6C5C" w:rsidRPr="0028542A" w:rsidRDefault="00000000">
      <w:pPr>
        <w:rPr>
          <w:rFonts w:asciiTheme="majorHAnsi" w:hAnsiTheme="majorHAnsi" w:cstheme="majorHAnsi"/>
          <w:sz w:val="24"/>
          <w:szCs w:val="24"/>
        </w:rPr>
      </w:pPr>
      <w:r w:rsidRPr="0028542A">
        <w:rPr>
          <w:rFonts w:asciiTheme="majorHAnsi" w:hAnsiTheme="majorHAnsi" w:cstheme="majorHAnsi"/>
          <w:sz w:val="24"/>
          <w:szCs w:val="24"/>
        </w:rPr>
        <w:t>Firma: ___________________________</w:t>
      </w:r>
    </w:p>
    <w:p w:rsidR="00FE003F" w:rsidRDefault="000000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28542A">
        <w:rPr>
          <w:rFonts w:asciiTheme="majorHAnsi" w:hAnsiTheme="majorHAnsi" w:cstheme="majorHAnsi"/>
          <w:sz w:val="24"/>
          <w:szCs w:val="24"/>
        </w:rPr>
        <w:t>Fecha</w:t>
      </w:r>
      <w:proofErr w:type="spellEnd"/>
      <w:r w:rsidRPr="0028542A">
        <w:rPr>
          <w:rFonts w:asciiTheme="majorHAnsi" w:hAnsiTheme="majorHAnsi" w:cstheme="majorHAnsi"/>
          <w:sz w:val="24"/>
          <w:szCs w:val="24"/>
        </w:rPr>
        <w:t>: ___________________________</w:t>
      </w:r>
    </w:p>
    <w:p w:rsidR="00FE003F" w:rsidRPr="0028542A" w:rsidRDefault="00FE003F">
      <w:pPr>
        <w:rPr>
          <w:rFonts w:asciiTheme="majorHAnsi" w:hAnsiTheme="majorHAnsi" w:cstheme="majorHAnsi"/>
          <w:sz w:val="24"/>
          <w:szCs w:val="24"/>
        </w:rPr>
      </w:pPr>
    </w:p>
    <w:sectPr w:rsidR="00FE003F" w:rsidRPr="0028542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42D" w:rsidRDefault="00D9242D" w:rsidP="0028542A">
      <w:pPr>
        <w:spacing w:after="0" w:line="240" w:lineRule="auto"/>
      </w:pPr>
      <w:r>
        <w:separator/>
      </w:r>
    </w:p>
  </w:endnote>
  <w:endnote w:type="continuationSeparator" w:id="0">
    <w:p w:rsidR="00D9242D" w:rsidRDefault="00D9242D" w:rsidP="0028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2A" w:rsidRPr="0028542A" w:rsidRDefault="0028542A" w:rsidP="0028542A">
    <w:pPr>
      <w:pStyle w:val="Ttulo2"/>
      <w:rPr>
        <w:rFonts w:cstheme="majorHAnsi"/>
        <w:sz w:val="20"/>
        <w:szCs w:val="20"/>
      </w:rPr>
    </w:pPr>
    <w:r w:rsidRPr="0028542A">
      <w:rPr>
        <w:rFonts w:cstheme="majorHAnsi"/>
        <w:sz w:val="20"/>
        <w:szCs w:val="20"/>
      </w:rPr>
      <w:t>Aceptación de bases</w:t>
    </w:r>
  </w:p>
  <w:p w:rsidR="0028542A" w:rsidRDefault="0028542A" w:rsidP="0028542A">
    <w:pPr>
      <w:rPr>
        <w:rFonts w:asciiTheme="majorHAnsi" w:hAnsiTheme="majorHAnsi" w:cstheme="majorHAnsi"/>
        <w:sz w:val="20"/>
        <w:szCs w:val="20"/>
      </w:rPr>
    </w:pPr>
    <w:r w:rsidRPr="0028542A">
      <w:rPr>
        <w:rFonts w:asciiTheme="majorHAnsi" w:hAnsiTheme="majorHAnsi" w:cstheme="majorHAnsi"/>
        <w:sz w:val="20"/>
        <w:szCs w:val="20"/>
      </w:rPr>
      <w:t>La participación en el concurso supone la aceptación íntegra de las bases del mismo.</w:t>
    </w:r>
  </w:p>
  <w:p w:rsidR="00FE003F" w:rsidRPr="00E34B6D" w:rsidRDefault="00FE003F" w:rsidP="00FE003F">
    <w:pPr>
      <w:pStyle w:val="Ttulo2"/>
      <w:rPr>
        <w:rFonts w:cstheme="majorHAnsi"/>
        <w:sz w:val="24"/>
        <w:szCs w:val="24"/>
      </w:rPr>
    </w:pPr>
    <w:r w:rsidRPr="00E34B6D">
      <w:rPr>
        <w:rFonts w:cstheme="majorHAnsi"/>
        <w:sz w:val="24"/>
        <w:szCs w:val="24"/>
      </w:rPr>
      <w:t>ENVIAR A:  bandamusicademoratalla@gmail.com</w:t>
    </w:r>
  </w:p>
  <w:p w:rsidR="00FE003F" w:rsidRPr="0028542A" w:rsidRDefault="00FE003F" w:rsidP="00FE003F">
    <w:pPr>
      <w:jc w:val="both"/>
      <w:rPr>
        <w:rFonts w:asciiTheme="majorHAnsi" w:hAnsiTheme="majorHAnsi" w:cstheme="majorHAnsi"/>
        <w:sz w:val="20"/>
        <w:szCs w:val="20"/>
      </w:rPr>
    </w:pPr>
  </w:p>
  <w:p w:rsidR="0028542A" w:rsidRDefault="002854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42D" w:rsidRDefault="00D9242D" w:rsidP="0028542A">
      <w:pPr>
        <w:spacing w:after="0" w:line="240" w:lineRule="auto"/>
      </w:pPr>
      <w:r>
        <w:separator/>
      </w:r>
    </w:p>
  </w:footnote>
  <w:footnote w:type="continuationSeparator" w:id="0">
    <w:p w:rsidR="00D9242D" w:rsidRDefault="00D9242D" w:rsidP="0028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2A" w:rsidRDefault="00E34B6D" w:rsidP="00E34B6D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5350510</wp:posOffset>
          </wp:positionH>
          <wp:positionV relativeFrom="paragraph">
            <wp:posOffset>-220345</wp:posOffset>
          </wp:positionV>
          <wp:extent cx="765175" cy="719455"/>
          <wp:effectExtent l="0" t="0" r="0" b="4445"/>
          <wp:wrapSquare wrapText="bothSides"/>
          <wp:docPr id="4110786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078684" name="Imagen 411078684"/>
                  <pic:cNvPicPr/>
                </pic:nvPicPr>
                <pic:blipFill rotWithShape="1">
                  <a:blip r:embed="rId1"/>
                  <a:srcRect l="9052" t="6264" b="19603"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42A">
      <w:rPr>
        <w:lang w:val="es-ES_tradnl"/>
      </w:rPr>
      <w:t>III Concurso Internacional de interpretación de solos de pasodobles: saxofón y trompeta.</w:t>
    </w:r>
  </w:p>
  <w:p w:rsidR="0028542A" w:rsidRPr="0028542A" w:rsidRDefault="0028542A" w:rsidP="00E34B6D">
    <w:pPr>
      <w:pStyle w:val="Encabezado"/>
      <w:jc w:val="center"/>
      <w:rPr>
        <w:lang w:val="es-ES_tradnl"/>
      </w:rPr>
    </w:pPr>
    <w:r>
      <w:rPr>
        <w:lang w:val="es-ES_tradnl"/>
      </w:rPr>
      <w:t>Banda de Música de Moratalla (Murcia)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F4211A"/>
    <w:multiLevelType w:val="hybridMultilevel"/>
    <w:tmpl w:val="FD3C7DF4"/>
    <w:lvl w:ilvl="0" w:tplc="673026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981751">
    <w:abstractNumId w:val="8"/>
  </w:num>
  <w:num w:numId="2" w16cid:durableId="936985877">
    <w:abstractNumId w:val="6"/>
  </w:num>
  <w:num w:numId="3" w16cid:durableId="333342071">
    <w:abstractNumId w:val="5"/>
  </w:num>
  <w:num w:numId="4" w16cid:durableId="1308196489">
    <w:abstractNumId w:val="4"/>
  </w:num>
  <w:num w:numId="5" w16cid:durableId="1850758439">
    <w:abstractNumId w:val="7"/>
  </w:num>
  <w:num w:numId="6" w16cid:durableId="1158770277">
    <w:abstractNumId w:val="3"/>
  </w:num>
  <w:num w:numId="7" w16cid:durableId="1394353834">
    <w:abstractNumId w:val="2"/>
  </w:num>
  <w:num w:numId="8" w16cid:durableId="602881046">
    <w:abstractNumId w:val="1"/>
  </w:num>
  <w:num w:numId="9" w16cid:durableId="585269209">
    <w:abstractNumId w:val="0"/>
  </w:num>
  <w:num w:numId="10" w16cid:durableId="230820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42A"/>
    <w:rsid w:val="0029639D"/>
    <w:rsid w:val="00326F90"/>
    <w:rsid w:val="00461E1D"/>
    <w:rsid w:val="00AA1D8D"/>
    <w:rsid w:val="00B47730"/>
    <w:rsid w:val="00CB0664"/>
    <w:rsid w:val="00D9242D"/>
    <w:rsid w:val="00E34B6D"/>
    <w:rsid w:val="00E44AA4"/>
    <w:rsid w:val="00ED6C5C"/>
    <w:rsid w:val="00FC693F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74C4A"/>
  <w14:defaultImageDpi w14:val="300"/>
  <w15:docId w15:val="{ED5E4D4B-26A6-DA4E-A154-128780D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MARIANA BAQUERO LÓPEZ</cp:lastModifiedBy>
  <cp:revision>4</cp:revision>
  <dcterms:created xsi:type="dcterms:W3CDTF">2013-12-23T23:15:00Z</dcterms:created>
  <dcterms:modified xsi:type="dcterms:W3CDTF">2026-01-31T14:59:00Z</dcterms:modified>
  <cp:category/>
</cp:coreProperties>
</file>